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1F88" w14:textId="77777777" w:rsidR="003F4D68" w:rsidRDefault="00040B30" w:rsidP="00040B30">
      <w:pPr>
        <w:pStyle w:val="Heading2"/>
        <w:rPr>
          <w:sz w:val="34"/>
          <w:szCs w:val="34"/>
        </w:rPr>
      </w:pPr>
      <w:r w:rsidRPr="00040B30">
        <w:rPr>
          <w:sz w:val="34"/>
          <w:szCs w:val="34"/>
        </w:rPr>
        <w:t>Supplier Contact List</w:t>
      </w:r>
    </w:p>
    <w:p w14:paraId="1CA23657" w14:textId="26A7666B" w:rsidR="0001604B" w:rsidRPr="0001604B" w:rsidRDefault="007C46F1" w:rsidP="0001604B">
      <w:pPr>
        <w:pStyle w:val="Heading2"/>
        <w:rPr>
          <w:sz w:val="30"/>
          <w:szCs w:val="30"/>
        </w:rPr>
      </w:pPr>
      <w:r w:rsidRPr="00D17523">
        <w:rPr>
          <w:sz w:val="30"/>
          <w:szCs w:val="30"/>
        </w:rPr>
        <w:t xml:space="preserve">Lot </w:t>
      </w:r>
      <w:r w:rsidR="0001604B">
        <w:rPr>
          <w:sz w:val="30"/>
          <w:szCs w:val="30"/>
        </w:rPr>
        <w:t>1</w:t>
      </w:r>
    </w:p>
    <w:tbl>
      <w:tblPr>
        <w:tblW w:w="13751" w:type="dxa"/>
        <w:tblInd w:w="-31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1158"/>
        <w:gridCol w:w="3795"/>
        <w:gridCol w:w="3541"/>
        <w:gridCol w:w="1053"/>
        <w:gridCol w:w="1817"/>
      </w:tblGrid>
      <w:tr w:rsidR="000A1A0B" w:rsidRPr="00125704" w14:paraId="73271759" w14:textId="77777777" w:rsidTr="004072D2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5C387" w14:textId="77777777" w:rsidR="00BC71AB" w:rsidRPr="004072D2" w:rsidRDefault="00DD1DE7">
            <w:pPr>
              <w:rPr>
                <w:b/>
                <w:bCs/>
                <w:sz w:val="20"/>
                <w:szCs w:val="20"/>
              </w:rPr>
            </w:pPr>
            <w:r w:rsidRPr="004072D2">
              <w:rPr>
                <w:b/>
                <w:bCs/>
                <w:sz w:val="20"/>
                <w:szCs w:val="20"/>
              </w:rPr>
              <w:t>Supplier Name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AC48C" w14:textId="77777777" w:rsidR="00BC71AB" w:rsidRPr="004072D2" w:rsidRDefault="00DD1DE7">
            <w:pPr>
              <w:rPr>
                <w:b/>
                <w:bCs/>
                <w:sz w:val="20"/>
                <w:szCs w:val="20"/>
              </w:rPr>
            </w:pPr>
            <w:r w:rsidRPr="004072D2">
              <w:rPr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2F2AC" w14:textId="77777777" w:rsidR="00BC71AB" w:rsidRPr="004072D2" w:rsidRDefault="00DD1DE7">
            <w:pPr>
              <w:rPr>
                <w:b/>
                <w:bCs/>
                <w:sz w:val="20"/>
                <w:szCs w:val="20"/>
              </w:rPr>
            </w:pPr>
            <w:r w:rsidRPr="004072D2">
              <w:rPr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472B9" w14:textId="77777777" w:rsidR="00BC71AB" w:rsidRPr="004072D2" w:rsidRDefault="00DD1DE7">
            <w:pPr>
              <w:rPr>
                <w:b/>
                <w:bCs/>
                <w:sz w:val="20"/>
                <w:szCs w:val="20"/>
              </w:rPr>
            </w:pPr>
            <w:r w:rsidRPr="004072D2">
              <w:rPr>
                <w:b/>
                <w:bCs/>
                <w:sz w:val="20"/>
                <w:szCs w:val="20"/>
              </w:rPr>
              <w:t>Street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1EC90" w14:textId="77777777" w:rsidR="00BC71AB" w:rsidRPr="004072D2" w:rsidRDefault="00DD1DE7">
            <w:pPr>
              <w:rPr>
                <w:b/>
                <w:bCs/>
                <w:sz w:val="20"/>
                <w:szCs w:val="20"/>
              </w:rPr>
            </w:pPr>
            <w:r w:rsidRPr="004072D2"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D237C" w14:textId="77777777" w:rsidR="00BC71AB" w:rsidRPr="004072D2" w:rsidRDefault="00DD1DE7">
            <w:pPr>
              <w:rPr>
                <w:b/>
                <w:bCs/>
                <w:sz w:val="20"/>
                <w:szCs w:val="20"/>
              </w:rPr>
            </w:pPr>
            <w:r w:rsidRPr="004072D2">
              <w:rPr>
                <w:b/>
                <w:bCs/>
                <w:sz w:val="20"/>
                <w:szCs w:val="20"/>
              </w:rPr>
              <w:t>Postcode</w:t>
            </w:r>
          </w:p>
        </w:tc>
      </w:tr>
      <w:tr w:rsidR="00125704" w:rsidRPr="00125704" w14:paraId="4B764AF2" w14:textId="77777777" w:rsidTr="004072D2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A03A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FRANCOTYP-POSTALIA LIMITED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451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Charlotte Wright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9B3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c.wright@fpdirect.co.uk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5C70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74 Questor, Powder Mill Lane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084F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Dartford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8D74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DA1 1EF</w:t>
            </w:r>
          </w:p>
        </w:tc>
      </w:tr>
      <w:tr w:rsidR="00125704" w:rsidRPr="00125704" w14:paraId="4BE74922" w14:textId="77777777" w:rsidTr="004072D2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FB69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NATIONWIDE FRANKING SENSE LIMITED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84A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Pete Witts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DAC0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peter.witts@nationwidefrankingsense.co.uk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69D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Nationwide House, Moss Bank Way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6DD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Bolton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4E1B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BL1 8NP</w:t>
            </w:r>
          </w:p>
        </w:tc>
      </w:tr>
      <w:tr w:rsidR="00125704" w:rsidRPr="00125704" w14:paraId="172660A3" w14:textId="77777777" w:rsidTr="004072D2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89B4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PITNEY BOWES LIMITED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6487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Marianna Gristina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7A58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ccspostal@pb.com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50B8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5 Churchill Place, 10th Floor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904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London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3D95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E14 5HU</w:t>
            </w:r>
          </w:p>
        </w:tc>
      </w:tr>
      <w:tr w:rsidR="00125704" w:rsidRPr="00125704" w14:paraId="1BD1FAD5" w14:textId="77777777" w:rsidTr="004072D2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0915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QUADIENT UK LIMITED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497E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Adam Smith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189A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adam.smith@quadient.com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9DC4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3rd Floor Press Centre Here East, 14 East Bay Lane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F89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London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DA63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E15 2GW</w:t>
            </w:r>
          </w:p>
        </w:tc>
      </w:tr>
      <w:tr w:rsidR="00125704" w:rsidRPr="00125704" w14:paraId="2F28EC11" w14:textId="77777777" w:rsidTr="004072D2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8250" w14:textId="76769762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TWOF</w:t>
            </w:r>
            <w:r w:rsidR="00426AB0">
              <w:t xml:space="preserve"> </w:t>
            </w:r>
            <w:r w:rsidR="00426AB0" w:rsidRPr="00426AB0">
              <w:rPr>
                <w:sz w:val="16"/>
                <w:szCs w:val="16"/>
              </w:rPr>
              <w:t>Lot 1</w:t>
            </w:r>
            <w:r w:rsidRPr="00040B30">
              <w:rPr>
                <w:sz w:val="16"/>
                <w:szCs w:val="16"/>
              </w:rPr>
              <w:t>OLD LIMITED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518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Karen James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3858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sales@twofold.co.uk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8745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77 Milford Road, Reading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348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Berkshire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DC9A" w14:textId="77777777" w:rsidR="00BC71AB" w:rsidRPr="00040B30" w:rsidRDefault="00DD1DE7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RG1 8LG</w:t>
            </w:r>
          </w:p>
        </w:tc>
      </w:tr>
    </w:tbl>
    <w:p w14:paraId="28D1FA8D" w14:textId="77777777" w:rsidR="007C46F1" w:rsidRDefault="007C46F1" w:rsidP="007C46F1"/>
    <w:p w14:paraId="513E31EC" w14:textId="12D3D64A" w:rsidR="0001604B" w:rsidRPr="0001604B" w:rsidRDefault="007C46F1" w:rsidP="0001604B">
      <w:pPr>
        <w:pStyle w:val="Heading2"/>
        <w:rPr>
          <w:sz w:val="30"/>
          <w:szCs w:val="30"/>
        </w:rPr>
      </w:pPr>
      <w:r w:rsidRPr="0001604B">
        <w:rPr>
          <w:sz w:val="30"/>
          <w:szCs w:val="30"/>
        </w:rPr>
        <w:t xml:space="preserve">Lot </w:t>
      </w:r>
      <w:r w:rsidR="0001604B" w:rsidRPr="0001604B">
        <w:rPr>
          <w:sz w:val="30"/>
          <w:szCs w:val="30"/>
        </w:rPr>
        <w:t>2</w:t>
      </w:r>
    </w:p>
    <w:tbl>
      <w:tblPr>
        <w:tblpPr w:leftFromText="180" w:rightFromText="180" w:vertAnchor="text" w:horzAnchor="margin" w:tblpX="-318" w:tblpY="175"/>
        <w:tblW w:w="13716" w:type="dxa"/>
        <w:tblLook w:val="04A0" w:firstRow="1" w:lastRow="0" w:firstColumn="1" w:lastColumn="0" w:noHBand="0" w:noVBand="1"/>
      </w:tblPr>
      <w:tblGrid>
        <w:gridCol w:w="2376"/>
        <w:gridCol w:w="1134"/>
        <w:gridCol w:w="3828"/>
        <w:gridCol w:w="3543"/>
        <w:gridCol w:w="993"/>
        <w:gridCol w:w="1842"/>
      </w:tblGrid>
      <w:tr w:rsidR="0001604B" w14:paraId="1B61C494" w14:textId="77777777" w:rsidTr="00F456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A2F16C" w14:textId="77777777" w:rsidR="007C46F1" w:rsidRPr="004072D2" w:rsidRDefault="007C46F1" w:rsidP="0001604B">
            <w:pPr>
              <w:rPr>
                <w:b/>
                <w:bCs/>
                <w:sz w:val="20"/>
                <w:szCs w:val="20"/>
              </w:rPr>
            </w:pPr>
            <w:r w:rsidRPr="004072D2">
              <w:rPr>
                <w:b/>
                <w:bCs/>
                <w:sz w:val="20"/>
                <w:szCs w:val="20"/>
              </w:rPr>
              <w:t>Supplier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14909B" w14:textId="77777777" w:rsidR="007C46F1" w:rsidRPr="004072D2" w:rsidRDefault="007C46F1" w:rsidP="0001604B">
            <w:pPr>
              <w:rPr>
                <w:b/>
                <w:bCs/>
                <w:sz w:val="20"/>
                <w:szCs w:val="20"/>
              </w:rPr>
            </w:pPr>
            <w:r w:rsidRPr="004072D2">
              <w:rPr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FC5204" w14:textId="77777777" w:rsidR="007C46F1" w:rsidRPr="004072D2" w:rsidRDefault="007C46F1" w:rsidP="0001604B">
            <w:pPr>
              <w:rPr>
                <w:b/>
                <w:bCs/>
                <w:sz w:val="20"/>
                <w:szCs w:val="20"/>
              </w:rPr>
            </w:pPr>
            <w:r w:rsidRPr="004072D2">
              <w:rPr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336C6" w14:textId="77777777" w:rsidR="007C46F1" w:rsidRPr="004072D2" w:rsidRDefault="007C46F1" w:rsidP="0001604B">
            <w:pPr>
              <w:rPr>
                <w:b/>
                <w:bCs/>
                <w:sz w:val="20"/>
                <w:szCs w:val="20"/>
              </w:rPr>
            </w:pPr>
            <w:r w:rsidRPr="004072D2">
              <w:rPr>
                <w:b/>
                <w:bCs/>
                <w:sz w:val="20"/>
                <w:szCs w:val="20"/>
              </w:rPr>
              <w:t>Street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9232A" w14:textId="77777777" w:rsidR="007C46F1" w:rsidRPr="004072D2" w:rsidRDefault="007C46F1" w:rsidP="0001604B">
            <w:pPr>
              <w:rPr>
                <w:b/>
                <w:bCs/>
                <w:sz w:val="20"/>
                <w:szCs w:val="20"/>
              </w:rPr>
            </w:pPr>
            <w:r w:rsidRPr="004072D2"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870F46" w14:textId="77777777" w:rsidR="007C46F1" w:rsidRPr="004072D2" w:rsidRDefault="007C46F1" w:rsidP="0001604B">
            <w:pPr>
              <w:rPr>
                <w:b/>
                <w:bCs/>
                <w:sz w:val="20"/>
                <w:szCs w:val="20"/>
              </w:rPr>
            </w:pPr>
            <w:r w:rsidRPr="004072D2">
              <w:rPr>
                <w:b/>
                <w:bCs/>
                <w:sz w:val="20"/>
                <w:szCs w:val="20"/>
              </w:rPr>
              <w:t>Postcode</w:t>
            </w:r>
          </w:p>
        </w:tc>
      </w:tr>
      <w:tr w:rsidR="0001604B" w14:paraId="2D39B9E9" w14:textId="77777777" w:rsidTr="00F456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1492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DHL ECOMMERCE UK LIMITED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DE5D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Kath Thomason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478A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kaththomason@ukmail.com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43FD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Capitol House 1 Capitol Close, Morley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5FF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Leeds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CD3F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LS27 0WH</w:t>
            </w:r>
          </w:p>
        </w:tc>
      </w:tr>
      <w:tr w:rsidR="0001604B" w14:paraId="210E24BD" w14:textId="77777777" w:rsidTr="00F456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F930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DX NETWORK SERVICES LIMITED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5C3D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Emma Thain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53AC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bidteam@dxdelivery.com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BA36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Ditton Park, Riding Court Road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8374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Datchet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F12C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SL3 9GL</w:t>
            </w:r>
          </w:p>
        </w:tc>
      </w:tr>
      <w:tr w:rsidR="0001604B" w14:paraId="6E49BCF5" w14:textId="77777777" w:rsidTr="00F456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34F6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PARAGON CUSTOMER COMMUNICATIONS (LONDON) LIMITED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416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Mark Bickers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FE36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mark.bickers@paragon-cc.co.uk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3EDF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Lower Ground Floor, Park House, 16/18, Finsbury Circus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860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London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6BE9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EC2M 7EB</w:t>
            </w:r>
          </w:p>
        </w:tc>
      </w:tr>
      <w:tr w:rsidR="0001604B" w14:paraId="69527422" w14:textId="77777777" w:rsidTr="00F456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F1C0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lastRenderedPageBreak/>
              <w:t>POSTALSORT LIMITED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836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Mr. Gareth Hughes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91B3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gareth.hughes@postalgroup.co.uk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882C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13-15 Sydenham Road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B79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Belfast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827C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BT3 9DH</w:t>
            </w:r>
          </w:p>
        </w:tc>
      </w:tr>
      <w:tr w:rsidR="0001604B" w14:paraId="61404AE7" w14:textId="77777777" w:rsidTr="00F456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92F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ROYAL MAIL GROUP LIMITED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8B14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Paul Hughes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5149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paul.a.hughes@royalmail.com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413F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185 Farringdon Road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0505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London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89D3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EC1A 1AA</w:t>
            </w:r>
          </w:p>
        </w:tc>
      </w:tr>
      <w:tr w:rsidR="0001604B" w14:paraId="102503FB" w14:textId="77777777" w:rsidTr="00F456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654B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SPS UK&amp;I LIMITED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E53C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Bid Team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35B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bid.team@spsglobal.com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CB9E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70 Gracechurch Street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2E7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London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C533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EC3V 0HR</w:t>
            </w:r>
          </w:p>
        </w:tc>
      </w:tr>
      <w:tr w:rsidR="0001604B" w14:paraId="4F0A9D2C" w14:textId="77777777" w:rsidTr="00F456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6E7A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WHISTL UK LIMITED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244D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 xml:space="preserve">Tenders </w:t>
            </w:r>
            <w:proofErr w:type="spellStart"/>
            <w:r w:rsidRPr="00040B30">
              <w:rPr>
                <w:sz w:val="16"/>
                <w:szCs w:val="16"/>
              </w:rPr>
              <w:t>Whistl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59B1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tenders@whistl.co.uk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AC39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Network House, Third Avenue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E724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Marlow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2127" w14:textId="77777777" w:rsidR="007C46F1" w:rsidRPr="00040B30" w:rsidRDefault="007C46F1" w:rsidP="0001604B">
            <w:pPr>
              <w:rPr>
                <w:sz w:val="16"/>
                <w:szCs w:val="16"/>
              </w:rPr>
            </w:pPr>
            <w:r w:rsidRPr="00040B30">
              <w:rPr>
                <w:sz w:val="16"/>
                <w:szCs w:val="16"/>
              </w:rPr>
              <w:t>SL7 1EY</w:t>
            </w:r>
          </w:p>
        </w:tc>
      </w:tr>
    </w:tbl>
    <w:p w14:paraId="7F8B56CA" w14:textId="77777777" w:rsidR="008F1D76" w:rsidRDefault="008F1D76"/>
    <w:p w14:paraId="268F6B8E" w14:textId="3BA64890" w:rsidR="00BC71AB" w:rsidRPr="00E46015" w:rsidRDefault="008F1D76" w:rsidP="00E46015">
      <w:pPr>
        <w:pStyle w:val="Heading2"/>
        <w:rPr>
          <w:sz w:val="30"/>
          <w:szCs w:val="30"/>
        </w:rPr>
      </w:pPr>
      <w:r w:rsidRPr="0001604B">
        <w:rPr>
          <w:sz w:val="30"/>
          <w:szCs w:val="30"/>
        </w:rPr>
        <w:t xml:space="preserve">Lot </w:t>
      </w:r>
      <w:r>
        <w:rPr>
          <w:sz w:val="30"/>
          <w:szCs w:val="30"/>
        </w:rPr>
        <w:t>3</w:t>
      </w:r>
    </w:p>
    <w:tbl>
      <w:tblPr>
        <w:tblW w:w="13751" w:type="dxa"/>
        <w:tblInd w:w="-318" w:type="dxa"/>
        <w:tblLook w:val="04A0" w:firstRow="1" w:lastRow="0" w:firstColumn="1" w:lastColumn="0" w:noHBand="0" w:noVBand="1"/>
      </w:tblPr>
      <w:tblGrid>
        <w:gridCol w:w="2374"/>
        <w:gridCol w:w="1171"/>
        <w:gridCol w:w="3826"/>
        <w:gridCol w:w="3542"/>
        <w:gridCol w:w="910"/>
        <w:gridCol w:w="1928"/>
      </w:tblGrid>
      <w:tr w:rsidR="000A1A0B" w:rsidRPr="008F1D76" w14:paraId="61723BA4" w14:textId="77777777" w:rsidTr="008E39A3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DEF1D" w14:textId="77777777" w:rsidR="00BC71AB" w:rsidRPr="00E46015" w:rsidRDefault="00DD1DE7">
            <w:pPr>
              <w:rPr>
                <w:b/>
                <w:bCs/>
                <w:sz w:val="20"/>
                <w:szCs w:val="20"/>
              </w:rPr>
            </w:pPr>
            <w:r w:rsidRPr="00E46015">
              <w:rPr>
                <w:b/>
                <w:bCs/>
                <w:sz w:val="20"/>
                <w:szCs w:val="20"/>
              </w:rPr>
              <w:t>Supplier Name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B2526" w14:textId="77777777" w:rsidR="00BC71AB" w:rsidRPr="00E46015" w:rsidRDefault="00DD1DE7">
            <w:pPr>
              <w:rPr>
                <w:b/>
                <w:bCs/>
                <w:sz w:val="20"/>
                <w:szCs w:val="20"/>
              </w:rPr>
            </w:pPr>
            <w:r w:rsidRPr="00E46015">
              <w:rPr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7CCEB6" w14:textId="77777777" w:rsidR="00BC71AB" w:rsidRPr="00E46015" w:rsidRDefault="00DD1DE7">
            <w:pPr>
              <w:rPr>
                <w:b/>
                <w:bCs/>
                <w:sz w:val="20"/>
                <w:szCs w:val="20"/>
              </w:rPr>
            </w:pPr>
            <w:r w:rsidRPr="00E46015">
              <w:rPr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306E4" w14:textId="77777777" w:rsidR="00BC71AB" w:rsidRPr="00E46015" w:rsidRDefault="00DD1DE7">
            <w:pPr>
              <w:rPr>
                <w:b/>
                <w:bCs/>
                <w:sz w:val="20"/>
                <w:szCs w:val="20"/>
              </w:rPr>
            </w:pPr>
            <w:r w:rsidRPr="00E46015">
              <w:rPr>
                <w:b/>
                <w:bCs/>
                <w:sz w:val="20"/>
                <w:szCs w:val="20"/>
              </w:rPr>
              <w:t>Street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C4373" w14:textId="77777777" w:rsidR="00BC71AB" w:rsidRPr="00E46015" w:rsidRDefault="00DD1DE7">
            <w:pPr>
              <w:rPr>
                <w:b/>
                <w:bCs/>
                <w:sz w:val="20"/>
                <w:szCs w:val="20"/>
              </w:rPr>
            </w:pPr>
            <w:r w:rsidRPr="00E46015"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B47ED4" w14:textId="77777777" w:rsidR="00BC71AB" w:rsidRPr="00E46015" w:rsidRDefault="00DD1DE7">
            <w:pPr>
              <w:rPr>
                <w:b/>
                <w:bCs/>
                <w:sz w:val="20"/>
                <w:szCs w:val="20"/>
              </w:rPr>
            </w:pPr>
            <w:r w:rsidRPr="00E46015">
              <w:rPr>
                <w:b/>
                <w:bCs/>
                <w:sz w:val="20"/>
                <w:szCs w:val="20"/>
              </w:rPr>
              <w:t>Postcode</w:t>
            </w:r>
          </w:p>
        </w:tc>
      </w:tr>
      <w:tr w:rsidR="00F456A1" w:rsidRPr="00E46015" w14:paraId="1EB54376" w14:textId="77777777" w:rsidTr="008E39A3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FE5C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DHL ECOMMERCE UK LIMITED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02F6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Kath Thomason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74CD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kaththomason@ukmail.com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C9B8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Capitol House 1 Capitol Close, Morley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6B65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Leeds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31D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LS27 0WH</w:t>
            </w:r>
          </w:p>
        </w:tc>
      </w:tr>
      <w:tr w:rsidR="00F456A1" w:rsidRPr="00E46015" w14:paraId="7BA3F0F3" w14:textId="77777777" w:rsidTr="008E39A3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AFD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PARAGON CUSTOMER COMMUNICATIONS (LONDON) LIMITED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C92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Mark Bickers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3DF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mark.bickers@paragon-cc.co.uk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55C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Lower Ground Floor, Park House, 16/18, Finsbury Circus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44B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London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646A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EC2M 7EB</w:t>
            </w:r>
          </w:p>
        </w:tc>
      </w:tr>
      <w:tr w:rsidR="00F456A1" w:rsidRPr="00E46015" w14:paraId="0147D83E" w14:textId="77777777" w:rsidTr="008E39A3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8E31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ROYAL MAIL GROUP LIMITED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C7A3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Paul Hughes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040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paul.a.hughes@royalmail.com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60CA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185 Farringdon Road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18C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London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B5E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EC1A 1AA</w:t>
            </w:r>
          </w:p>
        </w:tc>
      </w:tr>
      <w:tr w:rsidR="00F456A1" w:rsidRPr="00E46015" w14:paraId="620645B4" w14:textId="77777777" w:rsidTr="008E39A3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7600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Spring GDS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FAC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Ed Raynard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3E57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ed.raynard@spring-gds.com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55D0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A1 Parkway Trading Estate, Cranford Lane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DF9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Hounslow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2207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TW5 9QA</w:t>
            </w:r>
          </w:p>
        </w:tc>
      </w:tr>
      <w:tr w:rsidR="00F456A1" w:rsidRPr="00E46015" w14:paraId="147290FA" w14:textId="77777777" w:rsidTr="008E39A3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3A2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SPS UK&amp;I LIMITED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7E23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Bid Team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F14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bid.team@spsglobal.com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4734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70 Gracechurch Street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4C8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London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E643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EC3V 0HR</w:t>
            </w:r>
          </w:p>
        </w:tc>
      </w:tr>
      <w:tr w:rsidR="00F456A1" w:rsidRPr="00E46015" w14:paraId="45E3DCE2" w14:textId="77777777" w:rsidTr="008E39A3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8B62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WHISTL UK LIMITED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E9CD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 xml:space="preserve">Tenders </w:t>
            </w:r>
            <w:proofErr w:type="spellStart"/>
            <w:r w:rsidRPr="00E46015">
              <w:rPr>
                <w:sz w:val="16"/>
                <w:szCs w:val="16"/>
              </w:rPr>
              <w:t>Whistl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FD9F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tenders@whistl.co.uk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6D51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Network House, Third Avenue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8AE0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Marlow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9408" w14:textId="77777777" w:rsidR="00BC71AB" w:rsidRPr="00E46015" w:rsidRDefault="00DD1DE7">
            <w:pPr>
              <w:rPr>
                <w:sz w:val="16"/>
                <w:szCs w:val="16"/>
              </w:rPr>
            </w:pPr>
            <w:r w:rsidRPr="00E46015">
              <w:rPr>
                <w:sz w:val="16"/>
                <w:szCs w:val="16"/>
              </w:rPr>
              <w:t>SL7 1EY</w:t>
            </w:r>
          </w:p>
        </w:tc>
      </w:tr>
    </w:tbl>
    <w:p w14:paraId="519DAC1B" w14:textId="77777777" w:rsidR="00BC71AB" w:rsidRPr="00E46015" w:rsidRDefault="00DD1DE7">
      <w:pPr>
        <w:rPr>
          <w:sz w:val="16"/>
          <w:szCs w:val="16"/>
        </w:rPr>
      </w:pPr>
      <w:r w:rsidRPr="00E46015">
        <w:rPr>
          <w:sz w:val="16"/>
          <w:szCs w:val="16"/>
        </w:rPr>
        <w:br w:type="page"/>
      </w:r>
    </w:p>
    <w:p w14:paraId="28E07821" w14:textId="77777777" w:rsidR="00BC71AB" w:rsidRDefault="7D8B605A">
      <w:pPr>
        <w:pStyle w:val="Heading2"/>
      </w:pPr>
      <w:r>
        <w:lastRenderedPageBreak/>
        <w:t>Lot 4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308"/>
        <w:gridCol w:w="1152"/>
        <w:gridCol w:w="3699"/>
        <w:gridCol w:w="3342"/>
        <w:gridCol w:w="910"/>
        <w:gridCol w:w="1857"/>
      </w:tblGrid>
      <w:tr w:rsidR="000A1A0B" w14:paraId="2FA4C15A" w14:textId="77777777" w:rsidTr="00A36BC0">
        <w:trPr>
          <w:trHeight w:val="300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705D3" w14:textId="77777777" w:rsidR="7D8B605A" w:rsidRDefault="7D8B605A" w:rsidP="7D8B605A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Supplier Name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12442" w14:textId="77777777" w:rsidR="7D8B605A" w:rsidRDefault="7D8B605A" w:rsidP="7D8B605A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F6AA2" w14:textId="77777777" w:rsidR="7D8B605A" w:rsidRDefault="7D8B605A" w:rsidP="7D8B605A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A04AB" w14:textId="77777777" w:rsidR="7D8B605A" w:rsidRDefault="7D8B605A" w:rsidP="7D8B605A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Street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D53C6F" w14:textId="77777777" w:rsidR="7D8B605A" w:rsidRDefault="7D8B605A" w:rsidP="7D8B605A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DC6254" w14:textId="77777777" w:rsidR="7D8B605A" w:rsidRDefault="7D8B605A" w:rsidP="7D8B605A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Postcode</w:t>
            </w:r>
          </w:p>
        </w:tc>
      </w:tr>
      <w:tr w:rsidR="7D8B605A" w14:paraId="765E386E" w14:textId="77777777" w:rsidTr="00A36BC0">
        <w:trPr>
          <w:trHeight w:val="300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0A96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DHL ECOMMERCE UK LIMITED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F35D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Kath Thomason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DE24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kaththomason@ukmail.com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E7B5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Capitol House 1 Capitol Close, Morley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18F4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Leeds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75BE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LS27 0WH</w:t>
            </w:r>
          </w:p>
        </w:tc>
      </w:tr>
      <w:tr w:rsidR="7D8B605A" w14:paraId="6CA8AC42" w14:textId="77777777" w:rsidTr="00A36BC0">
        <w:trPr>
          <w:trHeight w:val="300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C0E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PARAGON CUSTOMER COMMUNICATIONS (LONDON) LIMITED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72D6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Mark Bickers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05E9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mark.bickers@paragon-cc.co.uk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8404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Lower Ground Floor, Park House, 16/18, Finsbury Circus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505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London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7D8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EC2M 7EB</w:t>
            </w:r>
          </w:p>
        </w:tc>
      </w:tr>
      <w:tr w:rsidR="7D8B605A" w14:paraId="7ED4065B" w14:textId="77777777" w:rsidTr="00A36BC0">
        <w:trPr>
          <w:trHeight w:val="300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2730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ROYAL MAIL GROUP LIMITED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9E57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Paul Hughes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7EDE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paul.a.hughes@royalmail.com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53B4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185 Farringdon Road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9E6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London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CBCD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EC1A 1AA</w:t>
            </w:r>
          </w:p>
        </w:tc>
      </w:tr>
      <w:tr w:rsidR="7D8B605A" w14:paraId="567E797B" w14:textId="77777777" w:rsidTr="00A36BC0">
        <w:trPr>
          <w:trHeight w:val="300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EC9E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Spring GDS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7876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Ed Raynard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5963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ed.raynard@spring-gds.com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A1B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A1 Parkway Trading Estate, Cranford Lane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2989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Hounslow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C80E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TW5 9QA</w:t>
            </w:r>
          </w:p>
        </w:tc>
      </w:tr>
      <w:tr w:rsidR="7D8B605A" w14:paraId="710D6359" w14:textId="77777777" w:rsidTr="00A36BC0">
        <w:trPr>
          <w:trHeight w:val="300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C5E8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SPS UK&amp;I LIMITED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03B7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Bid Team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F4A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bid.team@spsglobal.com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EDBA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70 Gracechurch Street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212B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London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E337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EC3V 0HR</w:t>
            </w:r>
          </w:p>
        </w:tc>
      </w:tr>
      <w:tr w:rsidR="7D8B605A" w14:paraId="015266A8" w14:textId="77777777" w:rsidTr="00A36BC0">
        <w:trPr>
          <w:trHeight w:val="300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6F37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WHISTL UK LIMITED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6BA7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 xml:space="preserve">Tenders </w:t>
            </w:r>
            <w:proofErr w:type="spellStart"/>
            <w:r w:rsidRPr="7D8B605A">
              <w:rPr>
                <w:sz w:val="16"/>
                <w:szCs w:val="16"/>
              </w:rPr>
              <w:t>Whistl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E5F0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tenders@whistl.co.uk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077A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Network House, Third Avenue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8F41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Marlow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C943" w14:textId="77777777" w:rsidR="7D8B605A" w:rsidRDefault="7D8B605A" w:rsidP="7D8B605A">
            <w:pPr>
              <w:rPr>
                <w:sz w:val="16"/>
                <w:szCs w:val="16"/>
              </w:rPr>
            </w:pPr>
            <w:r w:rsidRPr="7D8B605A">
              <w:rPr>
                <w:sz w:val="16"/>
                <w:szCs w:val="16"/>
              </w:rPr>
              <w:t>SL7 1EY</w:t>
            </w:r>
          </w:p>
        </w:tc>
      </w:tr>
      <w:tr w:rsidR="00A36BC0" w14:paraId="3AAB2042" w14:textId="77777777" w:rsidTr="00A36BC0">
        <w:trPr>
          <w:trHeight w:val="300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61D3" w14:textId="77777777" w:rsidR="00A36BC0" w:rsidRPr="00A36BC0" w:rsidRDefault="00A36BC0" w:rsidP="00D63A9E">
            <w:pPr>
              <w:rPr>
                <w:sz w:val="16"/>
                <w:szCs w:val="16"/>
              </w:rPr>
            </w:pPr>
            <w:r w:rsidRPr="00A36BC0">
              <w:rPr>
                <w:sz w:val="16"/>
                <w:szCs w:val="16"/>
              </w:rPr>
              <w:t>ALTUS ENTERPRISES LTD.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A90E" w14:textId="77777777" w:rsidR="00A36BC0" w:rsidRPr="00A36BC0" w:rsidRDefault="00A36BC0" w:rsidP="00D63A9E">
            <w:pPr>
              <w:rPr>
                <w:sz w:val="16"/>
                <w:szCs w:val="16"/>
              </w:rPr>
            </w:pPr>
            <w:r w:rsidRPr="00A36BC0">
              <w:rPr>
                <w:sz w:val="16"/>
                <w:szCs w:val="16"/>
              </w:rPr>
              <w:t>Gary Sweeney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49EA" w14:textId="77777777" w:rsidR="00A36BC0" w:rsidRPr="00A36BC0" w:rsidRDefault="00A36BC0" w:rsidP="00D63A9E">
            <w:pPr>
              <w:rPr>
                <w:sz w:val="16"/>
                <w:szCs w:val="16"/>
              </w:rPr>
            </w:pPr>
            <w:r w:rsidRPr="00A36BC0">
              <w:rPr>
                <w:sz w:val="16"/>
                <w:szCs w:val="16"/>
              </w:rPr>
              <w:t>gary.sweeney@altus-enterprises.com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68F5" w14:textId="77777777" w:rsidR="00A36BC0" w:rsidRPr="00A36BC0" w:rsidRDefault="00A36BC0" w:rsidP="00D63A9E">
            <w:pPr>
              <w:rPr>
                <w:sz w:val="16"/>
                <w:szCs w:val="16"/>
              </w:rPr>
            </w:pPr>
            <w:r w:rsidRPr="00A36BC0">
              <w:rPr>
                <w:sz w:val="16"/>
                <w:szCs w:val="16"/>
              </w:rPr>
              <w:t>9 Newton Place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3566" w14:textId="77777777" w:rsidR="00A36BC0" w:rsidRPr="00A36BC0" w:rsidRDefault="00A36BC0" w:rsidP="00D63A9E">
            <w:pPr>
              <w:rPr>
                <w:sz w:val="16"/>
                <w:szCs w:val="16"/>
              </w:rPr>
            </w:pPr>
            <w:r w:rsidRPr="00A36BC0">
              <w:rPr>
                <w:sz w:val="16"/>
                <w:szCs w:val="16"/>
              </w:rPr>
              <w:t>Glasgow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550" w14:textId="77777777" w:rsidR="00A36BC0" w:rsidRPr="00A36BC0" w:rsidRDefault="00A36BC0" w:rsidP="00D63A9E">
            <w:pPr>
              <w:rPr>
                <w:sz w:val="16"/>
                <w:szCs w:val="16"/>
              </w:rPr>
            </w:pPr>
            <w:r w:rsidRPr="00A36BC0">
              <w:rPr>
                <w:sz w:val="16"/>
                <w:szCs w:val="16"/>
              </w:rPr>
              <w:t>G3 7PR</w:t>
            </w:r>
          </w:p>
        </w:tc>
      </w:tr>
    </w:tbl>
    <w:p w14:paraId="7B34D67F" w14:textId="17F13D63" w:rsidR="7D8B605A" w:rsidRDefault="7D8B605A" w:rsidP="7D8B605A"/>
    <w:p w14:paraId="6771BDAD" w14:textId="77777777" w:rsidR="00D87ED3" w:rsidRDefault="00D87ED3">
      <w:pPr>
        <w:pStyle w:val="Heading2"/>
      </w:pPr>
    </w:p>
    <w:p w14:paraId="7BAA4E1B" w14:textId="238604C5" w:rsidR="00BC71AB" w:rsidRDefault="00DD1DE7">
      <w:pPr>
        <w:pStyle w:val="Heading2"/>
      </w:pPr>
      <w:r>
        <w:t>Lot 5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256"/>
        <w:gridCol w:w="1148"/>
        <w:gridCol w:w="3624"/>
        <w:gridCol w:w="3260"/>
        <w:gridCol w:w="1148"/>
        <w:gridCol w:w="1832"/>
      </w:tblGrid>
      <w:tr w:rsidR="0032320A" w14:paraId="18274D2B" w14:textId="77777777" w:rsidTr="0032320A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1D61C" w14:textId="77777777" w:rsidR="0032320A" w:rsidRDefault="0032320A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Supplier Name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3FAF6A" w14:textId="77777777" w:rsidR="0032320A" w:rsidRDefault="0032320A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3934AD" w14:textId="77777777" w:rsidR="0032320A" w:rsidRDefault="0032320A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A6890C" w14:textId="77777777" w:rsidR="0032320A" w:rsidRDefault="0032320A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Street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44DAD" w14:textId="77777777" w:rsidR="0032320A" w:rsidRDefault="0032320A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84D68B" w14:textId="77777777" w:rsidR="0032320A" w:rsidRDefault="0032320A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Postcode</w:t>
            </w:r>
          </w:p>
        </w:tc>
      </w:tr>
      <w:tr w:rsidR="0032320A" w14:paraId="429324A1" w14:textId="77777777" w:rsidTr="0032320A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9DC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CAPITA BUSINESS SERVICES LTD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C45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Louise Hutchinson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1A9E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cpsframeworkmanagement@capita.com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A4A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First Floor, 2 Kingdom Street, Paddington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A906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London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113C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W2 6BD</w:t>
            </w:r>
          </w:p>
        </w:tc>
      </w:tr>
      <w:tr w:rsidR="0032320A" w14:paraId="2AA01DBA" w14:textId="77777777" w:rsidTr="0032320A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1BAB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Mail Metrics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272B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Gerry Crawley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715D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gerry.crawley@mailmetrics.com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E755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Document House, Phoenix Crescent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8D1B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Strathclyde Business Park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DDC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ML4 3NJ</w:t>
            </w:r>
          </w:p>
        </w:tc>
      </w:tr>
      <w:tr w:rsidR="0032320A" w14:paraId="4C64BDAC" w14:textId="77777777" w:rsidTr="0032320A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303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lastRenderedPageBreak/>
              <w:t>PARAGON CUSTOMER COMMUNICATIONS (LONDON) LIMITED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1E01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Mark Bickers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E620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mark.bickers@paragon-cc.co.uk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4AB1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Lower Ground Floor, Park House, 16/18, Finsbury Circus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45E3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London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EA48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EC2M 7EB</w:t>
            </w:r>
          </w:p>
        </w:tc>
      </w:tr>
      <w:tr w:rsidR="0032320A" w14:paraId="24796711" w14:textId="77777777" w:rsidTr="0032320A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581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RICOH UK LIMITED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F56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Bid Team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15EF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bid.team@ricoh.co.uk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3470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900 Pavilion Drive, Northampton Business Park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285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Northampton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D3F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NN4 7RG</w:t>
            </w:r>
          </w:p>
        </w:tc>
      </w:tr>
      <w:tr w:rsidR="0032320A" w14:paraId="6C43E9A8" w14:textId="77777777" w:rsidTr="0032320A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E19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SPS UK&amp;I LIMITED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D464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Bid Team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DBF7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bid.team@spsglobal.com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7231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70 Gracechurch Street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8502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London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9B50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EC3V 0HR</w:t>
            </w:r>
          </w:p>
        </w:tc>
      </w:tr>
      <w:tr w:rsidR="0032320A" w14:paraId="0602BBC7" w14:textId="77777777" w:rsidTr="0032320A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C893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XEROX (UK) LIMITED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55B1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 xml:space="preserve">UXB </w:t>
            </w:r>
            <w:proofErr w:type="spellStart"/>
            <w:r w:rsidRPr="0032320A">
              <w:rPr>
                <w:sz w:val="16"/>
                <w:szCs w:val="16"/>
              </w:rPr>
              <w:t>Bidteam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3A2B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uxb.bidteam@xerox.com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FC7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Building 4 Uxbridge Business Park, Sanderson Road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CE4F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Uxbridge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7E72" w14:textId="77777777" w:rsidR="0032320A" w:rsidRPr="0032320A" w:rsidRDefault="0032320A" w:rsidP="00D63A9E">
            <w:pPr>
              <w:rPr>
                <w:sz w:val="16"/>
                <w:szCs w:val="16"/>
              </w:rPr>
            </w:pPr>
            <w:r w:rsidRPr="0032320A">
              <w:rPr>
                <w:sz w:val="16"/>
                <w:szCs w:val="16"/>
              </w:rPr>
              <w:t>UB8 1DH</w:t>
            </w:r>
          </w:p>
        </w:tc>
      </w:tr>
    </w:tbl>
    <w:p w14:paraId="3FC111AF" w14:textId="08E5D6E0" w:rsidR="00BC71AB" w:rsidRDefault="00BC71AB"/>
    <w:p w14:paraId="6CD03998" w14:textId="77777777" w:rsidR="00BC71AB" w:rsidRDefault="00DD1DE7">
      <w:pPr>
        <w:pStyle w:val="Heading2"/>
      </w:pPr>
      <w:r>
        <w:t>Lot 6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256"/>
        <w:gridCol w:w="1140"/>
        <w:gridCol w:w="3624"/>
        <w:gridCol w:w="3257"/>
        <w:gridCol w:w="1203"/>
        <w:gridCol w:w="1788"/>
      </w:tblGrid>
      <w:tr w:rsidR="00753D30" w14:paraId="1AC869C4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42882" w14:textId="77777777" w:rsidR="00DA4858" w:rsidRDefault="00DA4858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Supplier Name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2BF64" w14:textId="77777777" w:rsidR="00DA4858" w:rsidRDefault="00DA4858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E55A10" w14:textId="77777777" w:rsidR="00DA4858" w:rsidRDefault="00DA4858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CEAFB" w14:textId="77777777" w:rsidR="00DA4858" w:rsidRDefault="00DA4858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Street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8F90D9" w14:textId="77777777" w:rsidR="00DA4858" w:rsidRDefault="00DA4858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B4C3CC" w14:textId="77777777" w:rsidR="00DA4858" w:rsidRDefault="00DA4858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Postcode</w:t>
            </w:r>
          </w:p>
        </w:tc>
      </w:tr>
      <w:tr w:rsidR="00DA4858" w14:paraId="06AB7902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540B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ALLIED PUBLICITY SERVICES (MANCHESTER) LIMITED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FA51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Dave Clarke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EAD7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tenders@theapsgroup.com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5C9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proofErr w:type="spellStart"/>
            <w:r w:rsidRPr="00DA4858">
              <w:rPr>
                <w:sz w:val="16"/>
                <w:szCs w:val="16"/>
              </w:rPr>
              <w:t>Chetham</w:t>
            </w:r>
            <w:proofErr w:type="spellEnd"/>
            <w:r w:rsidRPr="00DA4858">
              <w:rPr>
                <w:sz w:val="16"/>
                <w:szCs w:val="16"/>
              </w:rPr>
              <w:t xml:space="preserve"> House, Bird Hall Lane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B507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Stockport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28C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SK3 0ZP</w:t>
            </w:r>
          </w:p>
        </w:tc>
      </w:tr>
      <w:tr w:rsidR="00DA4858" w14:paraId="17E0A095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F486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CAPITA BUSINESS SERVICES LTD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BEB9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Louise Hutchinson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DC3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cpsframeworkmanagement@capita.com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B3BD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First Floor, 2 Kingdom Street, Paddington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2197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London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616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W2 6BD</w:t>
            </w:r>
          </w:p>
        </w:tc>
      </w:tr>
      <w:tr w:rsidR="00DA4858" w14:paraId="2A5E417A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C83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CFH DOCMAIL LTD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32E7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Victoria Maunder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C12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victoria.maunder@cfh.com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8233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St Peter's Park, Wells Road Radstock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931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Bath Somerset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5E66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BA3 3UP</w:t>
            </w:r>
          </w:p>
        </w:tc>
      </w:tr>
      <w:tr w:rsidR="00DA4858" w14:paraId="1528F2BF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B7AA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DATAGRAPHIC LIMITED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E67F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Gemma Tappenden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8C26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gtappenden@datagraphic.co.uk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6AF1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Ireland Industrial Estate Adelphi Way, Staveley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EC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Chesterfield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F19E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S43 3LS</w:t>
            </w:r>
          </w:p>
        </w:tc>
      </w:tr>
      <w:tr w:rsidR="00DA4858" w14:paraId="16AEB8EF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3A4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DHL ECOMMERCE UK LIMITED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94A5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Kath Thomason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3E28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kaththomason@ukmail.com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518F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Capitol House 1 Capitol Close, Morley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AA4C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Leeds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D29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LS27 0WH</w:t>
            </w:r>
          </w:p>
        </w:tc>
      </w:tr>
      <w:tr w:rsidR="00DA4858" w14:paraId="4BF31299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76E6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 xml:space="preserve">FCS </w:t>
            </w:r>
            <w:proofErr w:type="spellStart"/>
            <w:r w:rsidRPr="00DA4858">
              <w:rPr>
                <w:sz w:val="16"/>
                <w:szCs w:val="16"/>
              </w:rPr>
              <w:t>Lasermail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39BC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Jodie Smith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584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jodie.smith@fcslasermail.co.uk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6916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Wood Lane, Erdington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4C8E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BIRMINGHAM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BC13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B24 9QL</w:t>
            </w:r>
          </w:p>
        </w:tc>
      </w:tr>
      <w:tr w:rsidR="00DA4858" w14:paraId="11B5B5C4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4E6C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FINANCIAL DATA MANAGEMENT LIMITED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7314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Ian Forster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AB0B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sales@fdmdocumentsolutions.co.uk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AA99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7 Segro Business Park, 160 Bidder St North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951B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London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31BC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E16 4ES</w:t>
            </w:r>
          </w:p>
        </w:tc>
      </w:tr>
      <w:tr w:rsidR="00DA4858" w14:paraId="1B05B0AC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A16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LATCHAM DIRECT LIMITED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0537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Nick Healey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E3CD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nick.healey@latcham.co.uk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1A1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Unit 1 Western Drive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2561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Hengrove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68C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BS14 0AF</w:t>
            </w:r>
          </w:p>
        </w:tc>
      </w:tr>
      <w:tr w:rsidR="00DA4858" w14:paraId="1509B4B1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7B0B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lastRenderedPageBreak/>
              <w:t>Mail Metrics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68D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Gerry Crawley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AC19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gerry.crawley@mailmetrics.com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BB6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Document House, Phoenix Crescent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A89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Strathclyde Business Park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B64F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ML4 3NJ</w:t>
            </w:r>
          </w:p>
        </w:tc>
      </w:tr>
      <w:tr w:rsidR="00DA4858" w14:paraId="515AAA41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A26C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MICOM TECHNOLOGIES LTD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E4F2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Cavan Shepherd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FE58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cavans@micom.com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350F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Unit 3 Manor Park Ind Est., Quinn Close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580A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Coventry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E70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CV3 4LH</w:t>
            </w:r>
          </w:p>
        </w:tc>
      </w:tr>
      <w:tr w:rsidR="00DA4858" w14:paraId="7807648B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68F7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PARAGON CUSTOMER COMMUNICATIONS (LONDON) LIMITED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8E0A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Mark Bickers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0C52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mark.bickers@paragon-cc.co.uk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74D7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Lower Ground Floor, Park House, 16/18, Finsbury Circus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27C9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London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0F07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EC2M 7EB</w:t>
            </w:r>
          </w:p>
        </w:tc>
      </w:tr>
      <w:tr w:rsidR="00DA4858" w14:paraId="52A5A8E5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2301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POSTWORKS LIMITED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B69A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James Booker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189A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ccs@postworks.co.uk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993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Unit 2 94a Wycliffe Road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DFF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Northampton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1134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NN1 5JF</w:t>
            </w:r>
          </w:p>
        </w:tc>
      </w:tr>
      <w:tr w:rsidR="00DA4858" w14:paraId="5163F3A7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2B17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PSL PRINT MANAGEMENT LTD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D94A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Ben Elliott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ADBF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ben.elliott@pslprint.co.uk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4543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Unit A59, Red Scar Business Park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031E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Longridge Road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5F53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PR2 5ND</w:t>
            </w:r>
          </w:p>
        </w:tc>
      </w:tr>
      <w:tr w:rsidR="00DA4858" w14:paraId="3B93DAF8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3B4B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QUADIENT UK LIMITED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55C2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Adam Smith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BF15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adam.smith@quadient.com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5DAD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3rd Floor Press Centre Here East, 14 East Bay Lane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F8B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London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FC17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E15 2GW</w:t>
            </w:r>
          </w:p>
        </w:tc>
      </w:tr>
      <w:tr w:rsidR="00DA4858" w14:paraId="5458A5DD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230D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RICOH UK LIMITED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8415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Bid Team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1C15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bid.team@ricoh.co.uk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0E40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900 Pavilion Drive, Northampton Business Park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EB4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Northampton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F4BB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NN4 7RG</w:t>
            </w:r>
          </w:p>
        </w:tc>
      </w:tr>
      <w:tr w:rsidR="00DA4858" w14:paraId="0DE2EEF9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9E8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SPS UK&amp;I LIMITED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2555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Bid Team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DE82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bid.team@spsglobal.com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F6A5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70 Gracechurch Street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F47B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London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2AC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EC3V 0HR</w:t>
            </w:r>
          </w:p>
        </w:tc>
      </w:tr>
      <w:tr w:rsidR="00DA4858" w14:paraId="2CC184DB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7BCE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VIRTUAL MAIL ROOM LIMITED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7443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Tina Moloney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13CB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tmoloney@vmailroom.co.uk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2A7D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Maple House, 11 Briar Road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CBC9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Twickenham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B7B5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TW2 6RB</w:t>
            </w:r>
          </w:p>
        </w:tc>
      </w:tr>
      <w:tr w:rsidR="00DA4858" w14:paraId="7D133A2F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80D4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WEBPOST LIMITED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127E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Annie Mackervoy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3E91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annie.mackervoy@webpost.com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35DD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proofErr w:type="spellStart"/>
            <w:r w:rsidRPr="00DA4858">
              <w:rPr>
                <w:sz w:val="16"/>
                <w:szCs w:val="16"/>
              </w:rPr>
              <w:t>Sucklings</w:t>
            </w:r>
            <w:proofErr w:type="spellEnd"/>
            <w:r w:rsidRPr="00DA4858">
              <w:rPr>
                <w:sz w:val="16"/>
                <w:szCs w:val="16"/>
              </w:rPr>
              <w:t xml:space="preserve"> Yard, Church Street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3C6D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Ware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C9B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SG12 9EN</w:t>
            </w:r>
          </w:p>
        </w:tc>
      </w:tr>
      <w:tr w:rsidR="00DA4858" w14:paraId="69D9C81B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2225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WHISTL UK LIMITED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610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 xml:space="preserve">Tenders </w:t>
            </w:r>
            <w:proofErr w:type="spellStart"/>
            <w:r w:rsidRPr="00DA4858">
              <w:rPr>
                <w:sz w:val="16"/>
                <w:szCs w:val="16"/>
              </w:rPr>
              <w:t>Whistl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D783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tenders@whistl.co.uk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A32B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Network House, Third Avenue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75BA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Marlow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1087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SL7 1EY</w:t>
            </w:r>
          </w:p>
        </w:tc>
      </w:tr>
      <w:tr w:rsidR="00DA4858" w14:paraId="4034D05E" w14:textId="77777777" w:rsidTr="00DA4858">
        <w:trPr>
          <w:trHeight w:val="30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B56F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XEROX (UK) LIMITED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464F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 xml:space="preserve">UXB </w:t>
            </w:r>
            <w:proofErr w:type="spellStart"/>
            <w:r w:rsidRPr="00DA4858">
              <w:rPr>
                <w:sz w:val="16"/>
                <w:szCs w:val="16"/>
              </w:rPr>
              <w:t>Bidteam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F626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uxb.bidteam@xerox.com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0B84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Building 4 Uxbridge Business Park, Sanderson Road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763C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Uxbridge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A6E0" w14:textId="77777777" w:rsidR="00DA4858" w:rsidRPr="00DA4858" w:rsidRDefault="00DA4858" w:rsidP="00D63A9E">
            <w:pPr>
              <w:rPr>
                <w:sz w:val="16"/>
                <w:szCs w:val="16"/>
              </w:rPr>
            </w:pPr>
            <w:r w:rsidRPr="00DA4858">
              <w:rPr>
                <w:sz w:val="16"/>
                <w:szCs w:val="16"/>
              </w:rPr>
              <w:t>UB8 1DH</w:t>
            </w:r>
          </w:p>
        </w:tc>
      </w:tr>
    </w:tbl>
    <w:p w14:paraId="1E79BBB3" w14:textId="2CDAA9B6" w:rsidR="00BC71AB" w:rsidRDefault="00BC71AB"/>
    <w:p w14:paraId="3F228CF5" w14:textId="77777777" w:rsidR="00BC71AB" w:rsidRDefault="00DD1DE7">
      <w:pPr>
        <w:pStyle w:val="Heading2"/>
      </w:pPr>
      <w:r>
        <w:t>Lot 7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239"/>
        <w:gridCol w:w="1344"/>
        <w:gridCol w:w="3624"/>
        <w:gridCol w:w="3198"/>
        <w:gridCol w:w="1346"/>
        <w:gridCol w:w="1517"/>
      </w:tblGrid>
      <w:tr w:rsidR="00753D30" w14:paraId="59B10CEB" w14:textId="77777777" w:rsidTr="009E1F95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65F0F" w14:textId="77777777" w:rsidR="009E1F95" w:rsidRDefault="009E1F95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Supplier Name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983EF" w14:textId="77777777" w:rsidR="009E1F95" w:rsidRDefault="009E1F95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75E95" w14:textId="77777777" w:rsidR="009E1F95" w:rsidRDefault="009E1F95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047683" w14:textId="77777777" w:rsidR="009E1F95" w:rsidRDefault="009E1F95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Street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34726" w14:textId="77777777" w:rsidR="009E1F95" w:rsidRDefault="009E1F95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0D4231" w14:textId="77777777" w:rsidR="009E1F95" w:rsidRDefault="009E1F95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Postcode</w:t>
            </w:r>
          </w:p>
        </w:tc>
      </w:tr>
      <w:tr w:rsidR="009E1F95" w14:paraId="477642C1" w14:textId="77777777" w:rsidTr="009E1F95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7945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lastRenderedPageBreak/>
              <w:t>EQUANS SERVICES LIMITED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4D78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Tracey Hulse-Jones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C2BE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tenders.uk@equans.com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DE2C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First Floor, Neon Q10 Quorum Business Park, Benton Lane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E15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Newcastle Upon Tyne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1C24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NE12 8BU</w:t>
            </w:r>
          </w:p>
        </w:tc>
      </w:tr>
      <w:tr w:rsidR="009E1F95" w14:paraId="1F99D2CB" w14:textId="77777777" w:rsidTr="009E1F95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D05D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IRON MOUNTAIN (UK) PLC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FD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 xml:space="preserve">Bid </w:t>
            </w:r>
            <w:proofErr w:type="spellStart"/>
            <w:r w:rsidRPr="009E1F95">
              <w:rPr>
                <w:sz w:val="16"/>
                <w:szCs w:val="16"/>
              </w:rPr>
              <w:t>ManagementWE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FD81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bidmanagementwe@ironmountain.com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7C6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Ground Floor, 4 More London Riverside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6EC9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London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646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SE1 2AU</w:t>
            </w:r>
          </w:p>
        </w:tc>
      </w:tr>
      <w:tr w:rsidR="009E1F95" w14:paraId="147D8B21" w14:textId="77777777" w:rsidTr="009E1F95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76DB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Mail Metrics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A9D7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Gerry Crawley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7BB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gerry.crawley@mailmetrics.com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6B1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Document House, Phoenix Crescent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243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Strathclyde Business Park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35A2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ML4 3NJ</w:t>
            </w:r>
          </w:p>
        </w:tc>
      </w:tr>
      <w:tr w:rsidR="009E1F95" w14:paraId="0FBB5A68" w14:textId="77777777" w:rsidTr="009E1F95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D75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MBA GROUP LIMITED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AB63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Michael Hinds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C30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mhinds@mba-group.com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8242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Mba House, Garman Road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922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London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77F2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N17 0HW</w:t>
            </w:r>
          </w:p>
        </w:tc>
      </w:tr>
      <w:tr w:rsidR="009E1F95" w14:paraId="266CCAB7" w14:textId="77777777" w:rsidTr="009E1F95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F2F1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PARAGON CUSTOMER COMMUNICATIONS (LONDON) LIMITED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D300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Mark Bickers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3D4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mark.bickers@paragon-cc.co.uk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ED87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Lower Ground Floor, Park House, 16/18, Finsbury Circus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5B71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London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BA38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EC2M 7EB</w:t>
            </w:r>
          </w:p>
        </w:tc>
      </w:tr>
      <w:tr w:rsidR="009E1F95" w14:paraId="28B046A8" w14:textId="77777777" w:rsidTr="009E1F95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630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QUADIENT UK LIMITED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82C3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Adam Smith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5B7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adam.smith@quadient.com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C421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3rd Floor Press Centre Here East, 14 East Bay Lane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2080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London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814D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E15 2GW</w:t>
            </w:r>
          </w:p>
        </w:tc>
      </w:tr>
      <w:tr w:rsidR="009E1F95" w14:paraId="337CCB17" w14:textId="77777777" w:rsidTr="009E1F95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7326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RESTORE DIGITAL LIMITED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43A8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Paul Bee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6F7C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bids@restoredigital.co.uk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8771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Village Way, Bilston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D803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Wolverhampton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C7DA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WV14 0UJ</w:t>
            </w:r>
          </w:p>
        </w:tc>
      </w:tr>
      <w:tr w:rsidR="009E1F95" w14:paraId="32D57038" w14:textId="77777777" w:rsidTr="009E1F95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037A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RICOH UK LIMITED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3C28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Bid Team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A664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bid.team@ricoh.co.uk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3EB2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900 Pavilion Drive, Northampton Business Park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983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Northampton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EEF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NN4 7RG</w:t>
            </w:r>
          </w:p>
        </w:tc>
      </w:tr>
      <w:tr w:rsidR="009E1F95" w14:paraId="069605A7" w14:textId="77777777" w:rsidTr="009E1F95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36E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SPS UK&amp;I LIMITED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89B2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Bid Team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371F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bid.team@spsglobal.com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88B7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70 Gracechurch Street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FE6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London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45F8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EC3V 0HR</w:t>
            </w:r>
          </w:p>
        </w:tc>
      </w:tr>
      <w:tr w:rsidR="009E1F95" w14:paraId="22B7D9B3" w14:textId="77777777" w:rsidTr="009E1F95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0E1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XEROX (UK) LIMITED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0DD5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 xml:space="preserve">UXB </w:t>
            </w:r>
            <w:proofErr w:type="spellStart"/>
            <w:r w:rsidRPr="009E1F95">
              <w:rPr>
                <w:sz w:val="16"/>
                <w:szCs w:val="16"/>
              </w:rPr>
              <w:t>Bidteam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2E8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uxb.bidteam@xerox.com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EF8C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Building 4 Uxbridge Business Park, Sanderson Road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95A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Uxbridge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415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UB8 1DH</w:t>
            </w:r>
          </w:p>
        </w:tc>
      </w:tr>
    </w:tbl>
    <w:p w14:paraId="022777FB" w14:textId="77777777" w:rsidR="00BC71AB" w:rsidRDefault="00DD1DE7">
      <w:r>
        <w:br w:type="page"/>
      </w:r>
    </w:p>
    <w:p w14:paraId="3F328FE5" w14:textId="77777777" w:rsidR="00BC71AB" w:rsidRDefault="00DD1DE7">
      <w:pPr>
        <w:pStyle w:val="Heading2"/>
      </w:pPr>
      <w:r>
        <w:lastRenderedPageBreak/>
        <w:t>Lot 8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239"/>
        <w:gridCol w:w="1344"/>
        <w:gridCol w:w="3624"/>
        <w:gridCol w:w="3198"/>
        <w:gridCol w:w="1346"/>
        <w:gridCol w:w="1517"/>
      </w:tblGrid>
      <w:tr w:rsidR="00753D30" w14:paraId="07138E41" w14:textId="77777777" w:rsidTr="009E1F95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C70CC4" w14:textId="77777777" w:rsidR="009E1F95" w:rsidRDefault="009E1F95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Supplier Name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16F5B" w14:textId="77777777" w:rsidR="009E1F95" w:rsidRDefault="009E1F95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9B9B9" w14:textId="77777777" w:rsidR="009E1F95" w:rsidRDefault="009E1F95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6A282" w14:textId="77777777" w:rsidR="009E1F95" w:rsidRDefault="009E1F95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Street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526D4" w14:textId="77777777" w:rsidR="009E1F95" w:rsidRDefault="009E1F95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AF3F13" w14:textId="77777777" w:rsidR="009E1F95" w:rsidRDefault="009E1F95" w:rsidP="00D63A9E">
            <w:pPr>
              <w:rPr>
                <w:b/>
                <w:bCs/>
                <w:sz w:val="20"/>
                <w:szCs w:val="20"/>
              </w:rPr>
            </w:pPr>
            <w:r w:rsidRPr="7D8B605A">
              <w:rPr>
                <w:b/>
                <w:bCs/>
                <w:sz w:val="20"/>
                <w:szCs w:val="20"/>
              </w:rPr>
              <w:t>Postcode</w:t>
            </w:r>
          </w:p>
        </w:tc>
      </w:tr>
      <w:tr w:rsidR="009E1F95" w14:paraId="04086378" w14:textId="77777777" w:rsidTr="009E1F95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0418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ROYAL MAIL GROUP LIMITED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434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Paul Hughes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D4F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paul.a.hughes@royalmail.com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CEF1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185 Farringdon Road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B2B6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London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50B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EC1A 1AA</w:t>
            </w:r>
          </w:p>
        </w:tc>
      </w:tr>
      <w:tr w:rsidR="009E1F95" w14:paraId="0F63FF1B" w14:textId="77777777" w:rsidTr="009E1F95">
        <w:trPr>
          <w:trHeight w:val="3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961C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SPS UK&amp;I LIMITED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8DC2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Bid Team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204C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bid.team@spsglobal.com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EC3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70 Gracechurch Street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EFCC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London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4098" w14:textId="77777777" w:rsidR="009E1F95" w:rsidRPr="009E1F95" w:rsidRDefault="009E1F95" w:rsidP="00D63A9E">
            <w:pPr>
              <w:rPr>
                <w:sz w:val="16"/>
                <w:szCs w:val="16"/>
              </w:rPr>
            </w:pPr>
            <w:r w:rsidRPr="009E1F95">
              <w:rPr>
                <w:sz w:val="16"/>
                <w:szCs w:val="16"/>
              </w:rPr>
              <w:t>EC3V 0HR</w:t>
            </w:r>
          </w:p>
        </w:tc>
      </w:tr>
    </w:tbl>
    <w:p w14:paraId="0A3E7A44" w14:textId="034B4639" w:rsidR="00BC71AB" w:rsidRDefault="00BC71AB"/>
    <w:sectPr w:rsidR="00BC71AB" w:rsidSect="00F456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70C4" w14:textId="77777777" w:rsidR="000F040C" w:rsidRDefault="000F040C" w:rsidP="00125704">
      <w:pPr>
        <w:spacing w:after="0" w:line="240" w:lineRule="auto"/>
      </w:pPr>
      <w:r>
        <w:separator/>
      </w:r>
    </w:p>
  </w:endnote>
  <w:endnote w:type="continuationSeparator" w:id="0">
    <w:p w14:paraId="4F0A843E" w14:textId="77777777" w:rsidR="000F040C" w:rsidRDefault="000F040C" w:rsidP="0012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101A" w14:textId="77777777" w:rsidR="000F040C" w:rsidRDefault="000F040C" w:rsidP="00125704">
      <w:pPr>
        <w:spacing w:after="0" w:line="240" w:lineRule="auto"/>
      </w:pPr>
      <w:r>
        <w:separator/>
      </w:r>
    </w:p>
  </w:footnote>
  <w:footnote w:type="continuationSeparator" w:id="0">
    <w:p w14:paraId="282B7607" w14:textId="77777777" w:rsidR="000F040C" w:rsidRDefault="000F040C" w:rsidP="00125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7674025">
    <w:abstractNumId w:val="7"/>
  </w:num>
  <w:num w:numId="2" w16cid:durableId="1346175252">
    <w:abstractNumId w:val="4"/>
  </w:num>
  <w:num w:numId="3" w16cid:durableId="1413546508">
    <w:abstractNumId w:val="2"/>
  </w:num>
  <w:num w:numId="4" w16cid:durableId="189681616">
    <w:abstractNumId w:val="1"/>
  </w:num>
  <w:num w:numId="5" w16cid:durableId="54747880">
    <w:abstractNumId w:val="0"/>
  </w:num>
  <w:num w:numId="6" w16cid:durableId="566650480">
    <w:abstractNumId w:val="6"/>
  </w:num>
  <w:num w:numId="7" w16cid:durableId="647979086">
    <w:abstractNumId w:val="5"/>
  </w:num>
  <w:num w:numId="8" w16cid:durableId="726611776">
    <w:abstractNumId w:val="3"/>
  </w:num>
  <w:num w:numId="9" w16cid:durableId="732394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04B"/>
    <w:rsid w:val="00020838"/>
    <w:rsid w:val="00034616"/>
    <w:rsid w:val="00040B30"/>
    <w:rsid w:val="0006063C"/>
    <w:rsid w:val="000A1A0B"/>
    <w:rsid w:val="000E4C09"/>
    <w:rsid w:val="000F040C"/>
    <w:rsid w:val="00125704"/>
    <w:rsid w:val="0015074B"/>
    <w:rsid w:val="0017469D"/>
    <w:rsid w:val="00223679"/>
    <w:rsid w:val="00294AD1"/>
    <w:rsid w:val="0029639D"/>
    <w:rsid w:val="002D2181"/>
    <w:rsid w:val="0032320A"/>
    <w:rsid w:val="00326F90"/>
    <w:rsid w:val="00386ACD"/>
    <w:rsid w:val="003F4D68"/>
    <w:rsid w:val="00404986"/>
    <w:rsid w:val="004072D2"/>
    <w:rsid w:val="00426AB0"/>
    <w:rsid w:val="0043397D"/>
    <w:rsid w:val="004B7804"/>
    <w:rsid w:val="0050139B"/>
    <w:rsid w:val="00525AB9"/>
    <w:rsid w:val="00542710"/>
    <w:rsid w:val="005A4919"/>
    <w:rsid w:val="005A4D37"/>
    <w:rsid w:val="00633226"/>
    <w:rsid w:val="00753D30"/>
    <w:rsid w:val="0075459A"/>
    <w:rsid w:val="007753B6"/>
    <w:rsid w:val="007C46F1"/>
    <w:rsid w:val="007C76A7"/>
    <w:rsid w:val="00823184"/>
    <w:rsid w:val="008307AC"/>
    <w:rsid w:val="008577A9"/>
    <w:rsid w:val="008E39A3"/>
    <w:rsid w:val="008F1D76"/>
    <w:rsid w:val="00900E6D"/>
    <w:rsid w:val="00927251"/>
    <w:rsid w:val="009E1F95"/>
    <w:rsid w:val="00A36BC0"/>
    <w:rsid w:val="00AA1D8D"/>
    <w:rsid w:val="00B47730"/>
    <w:rsid w:val="00B67D14"/>
    <w:rsid w:val="00B87BCB"/>
    <w:rsid w:val="00BC71AB"/>
    <w:rsid w:val="00C45D5C"/>
    <w:rsid w:val="00CB0664"/>
    <w:rsid w:val="00CC3D06"/>
    <w:rsid w:val="00D17523"/>
    <w:rsid w:val="00D45011"/>
    <w:rsid w:val="00D87ED3"/>
    <w:rsid w:val="00DA4858"/>
    <w:rsid w:val="00DB0455"/>
    <w:rsid w:val="00DD1DE7"/>
    <w:rsid w:val="00DE5D25"/>
    <w:rsid w:val="00DF4C97"/>
    <w:rsid w:val="00E0552F"/>
    <w:rsid w:val="00E24B38"/>
    <w:rsid w:val="00E46015"/>
    <w:rsid w:val="00E94587"/>
    <w:rsid w:val="00EE31CD"/>
    <w:rsid w:val="00F23DB3"/>
    <w:rsid w:val="00F456A1"/>
    <w:rsid w:val="00FC572E"/>
    <w:rsid w:val="00FC693F"/>
    <w:rsid w:val="4468C588"/>
    <w:rsid w:val="7D8B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7B2160"/>
  <w14:defaultImageDpi w14:val="300"/>
  <w15:docId w15:val="{400988AB-8365-4601-A492-B7AE41C1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5beccee4-9869-46c2-9004-e8b0ec8946c4}" enabled="0" method="" siteId="{5beccee4-9869-46c2-9004-e8b0ec8946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1179</Words>
  <Characters>6721</Characters>
  <Application>Microsoft Office Word</Application>
  <DocSecurity>0</DocSecurity>
  <Lines>56</Lines>
  <Paragraphs>15</Paragraphs>
  <ScaleCrop>false</ScaleCrop>
  <Manager/>
  <Company/>
  <LinksUpToDate>false</LinksUpToDate>
  <CharactersWithSpaces>7885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Cahill</cp:lastModifiedBy>
  <cp:revision>2</cp:revision>
  <dcterms:created xsi:type="dcterms:W3CDTF">2026-04-24T10:40:00Z</dcterms:created>
  <dcterms:modified xsi:type="dcterms:W3CDTF">2026-04-24T10:40:00Z</dcterms:modified>
  <cp:category/>
</cp:coreProperties>
</file>